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4733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Муниципальный район "Кизлярский район"</w:t>
      </w:r>
      <w:bookmarkEnd w:id="2"/>
    </w:p>
    <w:p>
      <w:pPr>
        <w:spacing w:before="0" w:after="0" w:line="408"/>
        <w:ind w:left="120"/>
        <w:jc w:val="center"/>
      </w:pPr>
      <w:r>
        <w:rPr>
          <w:rFonts w:ascii="Times New Roman" w:hAnsi="Times New Roman"/>
          <w:b/>
          <w:i w:val="false"/>
          <w:color w:val="000000"/>
          <w:sz w:val="28"/>
        </w:rPr>
        <w:t>МКОУ "Карломарксовская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Измаилова Р.Д.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Шах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Константинова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3893029)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с. им. Карла Маркса</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p>
    <w:p>
      <w:pPr>
        <w:spacing w:before="0" w:after="0"/>
        <w:ind w:left="120"/>
        <w:jc w:val="left"/>
      </w:pPr>
    </w:p>
    <w:bookmarkStart w:name="block-29473336" w:id="5"/>
    <w:p>
      <w:pPr>
        <w:sectPr>
          <w:pgSz w:w="11906" w:h="16383" w:orient="portrait"/>
        </w:sectPr>
      </w:pPr>
    </w:p>
    <w:bookmarkEnd w:id="5"/>
    <w:bookmarkEnd w:id="0"/>
    <w:bookmarkStart w:name="block-294733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9473337" w:id="7"/>
    <w:p>
      <w:pPr>
        <w:sectPr>
          <w:pgSz w:w="11906" w:h="16383" w:orient="portrait"/>
        </w:sectPr>
      </w:pPr>
    </w:p>
    <w:bookmarkEnd w:id="7"/>
    <w:bookmarkEnd w:id="6"/>
    <w:bookmarkStart w:name="block-2947333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29473338" w:id="99"/>
    <w:p>
      <w:pPr>
        <w:sectPr>
          <w:pgSz w:w="11906" w:h="16383" w:orient="portrait"/>
        </w:sectPr>
      </w:pPr>
    </w:p>
    <w:bookmarkEnd w:id="99"/>
    <w:bookmarkEnd w:id="8"/>
    <w:bookmarkStart w:name="block-29473333"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9473333" w:id="101"/>
    <w:p>
      <w:pPr>
        <w:sectPr>
          <w:pgSz w:w="11906" w:h="16383" w:orient="portrait"/>
        </w:sectPr>
      </w:pPr>
    </w:p>
    <w:bookmarkEnd w:id="101"/>
    <w:bookmarkEnd w:id="100"/>
    <w:bookmarkStart w:name="block-29473334"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473334" w:id="103"/>
    <w:p>
      <w:pPr>
        <w:sectPr>
          <w:pgSz w:w="16383" w:h="11906" w:orient="landscape"/>
        </w:sectPr>
      </w:pPr>
    </w:p>
    <w:bookmarkEnd w:id="103"/>
    <w:bookmarkEnd w:id="102"/>
    <w:bookmarkStart w:name="block-29473335"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473335" w:id="105"/>
    <w:p>
      <w:pPr>
        <w:sectPr>
          <w:pgSz w:w="16383" w:h="11906" w:orient="landscape"/>
        </w:sectPr>
      </w:pPr>
    </w:p>
    <w:bookmarkEnd w:id="105"/>
    <w:bookmarkEnd w:id="104"/>
    <w:bookmarkStart w:name="block-29473339"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473339"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